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3B0823B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ΑΙΤΗΣ</w:t>
                            </w:r>
                            <w:r w:rsidR="0023393D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Η</w:t>
                            </w:r>
                          </w:p>
                          <w:p w14:paraId="74C05184" w14:textId="77777777" w:rsidR="004A08C3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</w:p>
                          <w:p w14:paraId="2E86CEFF" w14:textId="11042C2B" w:rsidR="00E03E6F" w:rsidRPr="009F0200" w:rsidRDefault="004A08C3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Κινητικότητα/ ΣΠΟΥΔΕΣ 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" fillcolor="white [3201]" strokeweight=".5pt">
                <v:textbox>
                  <w:txbxContent>
                    <w:p w14:paraId="0958CB95" w14:textId="73B0823B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ΑΙΤΗΣ</w:t>
                      </w:r>
                      <w:r w:rsidR="0023393D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Η</w:t>
                      </w:r>
                    </w:p>
                    <w:p w14:paraId="74C05184" w14:textId="77777777" w:rsidR="004A08C3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</w:p>
                    <w:p w14:paraId="2E86CEFF" w14:textId="11042C2B" w:rsidR="00E03E6F" w:rsidRPr="009F0200" w:rsidRDefault="004A08C3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Κινητικότητα/ ΣΠΟΥΔΕΣ 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Αρ.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έκδοσης &amp; Εκδούσα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Επιβλέπων/ουσα Καθηγητής/τρια: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επιβλέποντα/ουσας</w:t>
      </w:r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6120AF98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</w:t>
      </w:r>
      <w:r w:rsidR="004A08C3">
        <w:rPr>
          <w:lang w:val="el-GR"/>
        </w:rPr>
        <w:t xml:space="preserve"> Είμαι  </w:t>
      </w:r>
      <w:r w:rsidRPr="004A485D">
        <w:rPr>
          <w:lang w:val="el-GR"/>
        </w:rPr>
        <w:t xml:space="preserve">φοιτητής/τρια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2973D73E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 xml:space="preserve">☐ Είμαι  φοιτητής/τρια από ομάδα με λιγότερες ευκαιρίες (ΑμεΑ)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C153FF6" w14:textId="77777777" w:rsidR="004A08C3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 xml:space="preserve">** Προθεσμία υποβολής αιτήσεων για μετακίνηση: </w:t>
      </w:r>
    </w:p>
    <w:p w14:paraId="53D7A18F" w14:textId="3643A36C" w:rsidR="002F41EB" w:rsidRPr="002F41EB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>έως τη</w:t>
      </w:r>
      <w:r w:rsidR="0062244C">
        <w:rPr>
          <w:color w:val="EE0000"/>
          <w:lang w:val="el-GR"/>
        </w:rPr>
        <w:t xml:space="preserve">ν </w:t>
      </w:r>
      <w:r w:rsidR="00FA2141">
        <w:rPr>
          <w:color w:val="EE0000"/>
          <w:lang w:val="el-GR"/>
        </w:rPr>
        <w:t xml:space="preserve">Παρασκευή, 27 </w:t>
      </w:r>
      <w:r w:rsidR="00EB5B09">
        <w:rPr>
          <w:color w:val="EE0000"/>
          <w:lang w:val="el-GR"/>
        </w:rPr>
        <w:t>Φεβρουαρίου</w:t>
      </w:r>
      <w:r w:rsidR="00925E3A">
        <w:rPr>
          <w:color w:val="EE0000"/>
          <w:lang w:val="el-GR"/>
        </w:rPr>
        <w:t xml:space="preserve"> 202</w:t>
      </w:r>
      <w:r w:rsidR="00EB5B09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9B67" w14:textId="77777777" w:rsidR="00323680" w:rsidRDefault="00323680" w:rsidP="004A485D">
      <w:pPr>
        <w:spacing w:after="0" w:line="240" w:lineRule="auto"/>
      </w:pPr>
      <w:r>
        <w:separator/>
      </w:r>
    </w:p>
  </w:endnote>
  <w:endnote w:type="continuationSeparator" w:id="0">
    <w:p w14:paraId="4B761717" w14:textId="77777777" w:rsidR="00323680" w:rsidRDefault="00323680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5C37" w14:textId="77777777" w:rsidR="00323680" w:rsidRDefault="00323680" w:rsidP="004A485D">
      <w:pPr>
        <w:spacing w:after="0" w:line="240" w:lineRule="auto"/>
      </w:pPr>
      <w:r>
        <w:separator/>
      </w:r>
    </w:p>
  </w:footnote>
  <w:footnote w:type="continuationSeparator" w:id="0">
    <w:p w14:paraId="383CA1AE" w14:textId="77777777" w:rsidR="00323680" w:rsidRDefault="00323680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394677">
    <w:abstractNumId w:val="8"/>
  </w:num>
  <w:num w:numId="2" w16cid:durableId="1254051469">
    <w:abstractNumId w:val="6"/>
  </w:num>
  <w:num w:numId="3" w16cid:durableId="1680624316">
    <w:abstractNumId w:val="5"/>
  </w:num>
  <w:num w:numId="4" w16cid:durableId="966592535">
    <w:abstractNumId w:val="4"/>
  </w:num>
  <w:num w:numId="5" w16cid:durableId="822354696">
    <w:abstractNumId w:val="7"/>
  </w:num>
  <w:num w:numId="6" w16cid:durableId="1125927236">
    <w:abstractNumId w:val="3"/>
  </w:num>
  <w:num w:numId="7" w16cid:durableId="1635790456">
    <w:abstractNumId w:val="2"/>
  </w:num>
  <w:num w:numId="8" w16cid:durableId="930119256">
    <w:abstractNumId w:val="1"/>
  </w:num>
  <w:num w:numId="9" w16cid:durableId="1568832937">
    <w:abstractNumId w:val="0"/>
  </w:num>
  <w:num w:numId="10" w16cid:durableId="456224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0F"/>
    <w:rsid w:val="00086C86"/>
    <w:rsid w:val="000C7CAA"/>
    <w:rsid w:val="0015074B"/>
    <w:rsid w:val="0023393D"/>
    <w:rsid w:val="00287D4E"/>
    <w:rsid w:val="0029639D"/>
    <w:rsid w:val="002D7271"/>
    <w:rsid w:val="002F41EB"/>
    <w:rsid w:val="00323680"/>
    <w:rsid w:val="00326F90"/>
    <w:rsid w:val="00493A2F"/>
    <w:rsid w:val="004A08C3"/>
    <w:rsid w:val="004A485D"/>
    <w:rsid w:val="00522AE1"/>
    <w:rsid w:val="005B507F"/>
    <w:rsid w:val="0060147C"/>
    <w:rsid w:val="0062244C"/>
    <w:rsid w:val="007462A1"/>
    <w:rsid w:val="00836148"/>
    <w:rsid w:val="00842DF8"/>
    <w:rsid w:val="008F4E1F"/>
    <w:rsid w:val="00904F38"/>
    <w:rsid w:val="00925E3A"/>
    <w:rsid w:val="00AA1D8D"/>
    <w:rsid w:val="00AD29F3"/>
    <w:rsid w:val="00B47730"/>
    <w:rsid w:val="00CB0664"/>
    <w:rsid w:val="00D56EA8"/>
    <w:rsid w:val="00D72083"/>
    <w:rsid w:val="00DC0C1F"/>
    <w:rsid w:val="00E03E6F"/>
    <w:rsid w:val="00E04F2F"/>
    <w:rsid w:val="00EA1FB1"/>
    <w:rsid w:val="00EB5B09"/>
    <w:rsid w:val="00EE35FF"/>
    <w:rsid w:val="00F3256F"/>
    <w:rsid w:val="00F5464E"/>
    <w:rsid w:val="00F933BE"/>
    <w:rsid w:val="00FA2141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7A03D-6679-4C37-92AC-1C03B10C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GEORGIA DIMITROPOULOU</cp:lastModifiedBy>
  <cp:revision>2</cp:revision>
  <dcterms:created xsi:type="dcterms:W3CDTF">2026-01-15T14:21:00Z</dcterms:created>
  <dcterms:modified xsi:type="dcterms:W3CDTF">2026-01-15T14:21:00Z</dcterms:modified>
  <cp:category/>
</cp:coreProperties>
</file>